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POVĚŘENÍ NEZLETILÉ OSOBY K VYZVEDÁVÁNÍ DÍTĚTE Z MATEŘSKÉ ŠKOLY</w:t>
      </w:r>
    </w:p>
    <w:p>
      <w:r>
        <w:t>Já, níže podepsaný/á zákonný zástupce dítěte:</w:t>
        <w:br/>
        <w:br/>
        <w:t>Jméno a příjmení dítěte: ...............................................................</w:t>
        <w:br/>
        <w:t>Datum narození: ...............................................................</w:t>
        <w:br/>
        <w:t>Třída / MŠ: ...............................................................</w:t>
        <w:br/>
        <w:br/>
        <w:t>tímto pověřuji nezletilou osobu:</w:t>
        <w:br/>
        <w:br/>
        <w:t>Jméno a příjmení: ...............................................................</w:t>
        <w:br/>
        <w:t>Datum narození: ...............................................................</w:t>
        <w:br/>
        <w:t>Vztah k dítěti (sourozenec apod.): ...............................................................</w:t>
        <w:br/>
        <w:br/>
        <w:t>k vyzvedávání výše uvedeného dítěte z mateřské školy.</w:t>
        <w:br/>
        <w:br/>
        <w:t>Prohlašuji, že jsem posoudil/a rozumovou, tělesnou a mravní vyspělost pověřené nezletilé osoby a jsem si vědom/a, že její právní způsobilost je dána § 9 zákona č. 89/2012 Sb., občanský zákoník, ve znění pozdějších předpisů.</w:t>
        <w:br/>
        <w:br/>
        <w:t>Dále prohlašuji, že jsem zvážil/a všechny okolnosti, zejména bezpečnost a náročnost cesty z mateřské školy, vzdálenost místa bydliště a zdravotní stav dítěte.</w:t>
        <w:br/>
        <w:br/>
        <w:t>Beru na vědomí, že okamžikem předání dítěte pověřené nezletilé osobě přechází plná odpovědnost za jeho bezpečnost a ochranu zdraví na zákonné zástupce a mateřská škola ani její zaměstnanci za dítě dále neodpovídají.</w:t>
        <w:br/>
        <w:br/>
        <w:t>Toto pověření platí od: .............................. do: ..............................</w:t>
        <w:br/>
        <w:t>☐ na dobu neurčitou</w:t>
        <w:br/>
        <w:br/>
        <w:t>Mateřská škola si vyhrazuje právo v odůvodněných případech vyzvedání dítěte nezletilou osobou odmítnout.</w:t>
        <w:br/>
        <w:br/>
        <w:t>V ........................................ dne ............................</w:t>
        <w:br/>
        <w:br/>
        <w:t>Podpis zákonného zástupce:</w:t>
        <w:br/>
        <w:t>...............................................................</w:t>
        <w:br/>
        <w:br/>
        <w:t>Jméno a příjmení (hůlkovým písmem):</w:t>
        <w:br/>
        <w:t>...............................................................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